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书名：普通话·汉语拼音教改经验荟萃</w:t>
      </w:r>
    </w:p>
    <w:p>
      <w:r>
        <w:t>作者：王乃灿，孙文波编</w:t>
      </w:r>
    </w:p>
    <w:p>
      <w:r>
        <w:t>出版社：开封：河南教育出版社</w:t>
      </w:r>
    </w:p>
    <w:p>
      <w:r>
        <w:t>出版日期：1991.12</w:t>
      </w:r>
    </w:p>
    <w:p>
      <w:r>
        <w:t>总页数：181</w:t>
      </w:r>
    </w:p>
    <w:p>
      <w:r>
        <w:t>更多请访问教客网: www.jiaokey.com</w:t>
      </w:r>
    </w:p>
    <w:p>
      <w:r>
        <w:t>普通话·汉语拼音教改经验荟萃 评论地址：https://www.jiaokey.com/book/detail/11715397.html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