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作者：陈晓龙，施庆生主编</w:t>
      </w:r>
    </w:p>
    <w:p>
      <w:r>
        <w:t>出版社：北京：化学工业出版社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高等数学学习指导 评论地址：https://www.jiaokey.com/book/detail/11715472.html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