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书名：《新野县志》评论集</w:t>
      </w:r>
    </w:p>
    <w:p>
      <w:r>
        <w:t>作者：河南省地方史志协会，新野县史志总编室编；刘翔南，周成立，何兆麟主编</w:t>
      </w:r>
    </w:p>
    <w:p>
      <w:r>
        <w:t>出版社：郑州：中州古籍出版社</w:t>
      </w:r>
    </w:p>
    <w:p>
      <w:r>
        <w:t>出版日期：1992</w:t>
      </w:r>
    </w:p>
    <w:p>
      <w:r>
        <w:t>总页数：213</w:t>
      </w:r>
    </w:p>
    <w:p>
      <w:r>
        <w:t>更多请访问教客网: www.jiaokey.com</w:t>
      </w:r>
    </w:p>
    <w:p>
      <w:r>
        <w:t>《新野县志》评论集 评论地址：https://www.jiaokey.com/book/detail/11715530.html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