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书名：伟大的失败的英雄  张謇与南通区域早期现代化研究</w:t>
      </w:r>
    </w:p>
    <w:p>
      <w:r>
        <w:t>作者：严翅君著</w:t>
      </w:r>
    </w:p>
    <w:p>
      <w:r>
        <w:t>出版社：</w:t>
      </w:r>
    </w:p>
    <w:p>
      <w:r>
        <w:t>出版日期：2006.04</w:t>
      </w:r>
    </w:p>
    <w:p>
      <w:r>
        <w:t>总页数：271</w:t>
      </w:r>
    </w:p>
    <w:p>
      <w:r>
        <w:t>更多请访问教客网: www.jiaokey.com</w:t>
      </w:r>
    </w:p>
    <w:p>
      <w:r>
        <w:t>伟大的失败的英雄  张謇与南通区域早期现代化研究 评论地址：https://www.jiaokey.com/book/detail/11715551.html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