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书名：一个人住第5年</w:t>
      </w:r>
    </w:p>
    <w:p>
      <w:r>
        <w:t>作者：（日）高木直子图文；洪俞君译</w:t>
      </w:r>
    </w:p>
    <w:p>
      <w:r>
        <w:t>出版社：西安:陕西师范大学出版社,2006.07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一个人住第5年 评论地址：https://www.jiaokey.com/book/detail/11715587.html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