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书名：阿赫玛托娃</w:t>
      </w:r>
    </w:p>
    <w:p>
      <w:r>
        <w:t>作者：辛守魁著</w:t>
      </w:r>
    </w:p>
    <w:p>
      <w:r>
        <w:t>出版社：成都:四川人民出版社,2001.02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阿赫玛托娃 评论地址：https://www.jiaokey.com/book/detail/11715626.html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