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书名：王学流衍  江右王门思想研究</w:t>
      </w:r>
    </w:p>
    <w:p>
      <w:r>
        <w:t>作者：蔡仁厚著</w:t>
      </w:r>
    </w:p>
    <w:p>
      <w:r>
        <w:t>出版社：北京：人民出版社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王学流衍  江右王门思想研究 评论地址：https://www.jiaokey.com/book/detail/11715799.html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