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书名：毕加索的和平鸽</w:t>
      </w:r>
    </w:p>
    <w:p>
      <w:r>
        <w:t>作者：（捷克）古伯卡原作</w:t>
      </w:r>
    </w:p>
    <w:p>
      <w:r>
        <w:t>出版社：北京:人民美术出版社,2006.09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毕加索的和平鸽 评论地址：https://www.jiaokey.com/book/detail/11715910.html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