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书名：神秘岛</w:t>
      </w:r>
    </w:p>
    <w:p>
      <w:r>
        <w:t>作者：（法）儒勒·凡尔纳原著；李雪改写</w:t>
      </w:r>
    </w:p>
    <w:p>
      <w:r>
        <w:t>出版社：北京:连环画出版社,2006.08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神秘岛 评论地址：https://www.jiaokey.com/book/detail/11716586.html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