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作者：（法）耶克特·马洛原著；李雪改写</w:t>
      </w:r>
    </w:p>
    <w:p>
      <w:r>
        <w:t>出版社：北京:连环画出版社,2006.08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苦儿流浪记 评论地址：https://www.jiaokey.com/book/detail/11716587.html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