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书名：365一天一个新知识  自然百科</w:t>
      </w:r>
    </w:p>
    <w:p>
      <w:r>
        <w:t>作者：辰星文化图文</w:t>
      </w:r>
    </w:p>
    <w:p>
      <w:r>
        <w:t>出版社：北京：连环画出版社</w:t>
      </w:r>
    </w:p>
    <w:p>
      <w:r>
        <w:t>出版日期：2006.08</w:t>
      </w:r>
    </w:p>
    <w:p>
      <w:r>
        <w:t>总页数：183</w:t>
      </w:r>
    </w:p>
    <w:p>
      <w:r>
        <w:t>更多请访问教客网: www.jiaokey.com</w:t>
      </w:r>
    </w:p>
    <w:p>
      <w:r>
        <w:t>365一天一个新知识  自然百科 评论地址：https://www.jiaokey.com/book/detail/11716600.html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