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书名：肉鸭饲养关键技术</w:t>
      </w:r>
    </w:p>
    <w:p>
      <w:r>
        <w:t>作者：罗俊春，王志杰编著</w:t>
      </w:r>
    </w:p>
    <w:p>
      <w:r>
        <w:t>出版社：成都:四川科学技术出版社,2006.08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肉鸭饲养关键技术 评论地址：https://www.jiaokey.com/book/detail/11717156.html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