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书名：英语读写教程  3</w:t>
      </w:r>
    </w:p>
    <w:p>
      <w:r>
        <w:t>作者：金黛莱，姚敦云主编</w:t>
      </w:r>
    </w:p>
    <w:p>
      <w:r>
        <w:t>出版社：成都：四川科学技术出版社</w:t>
      </w:r>
    </w:p>
    <w:p>
      <w:r>
        <w:t>出版日期：2006.10</w:t>
      </w:r>
    </w:p>
    <w:p>
      <w:r>
        <w:t>总页数：197</w:t>
      </w:r>
    </w:p>
    <w:p>
      <w:r>
        <w:t>更多请访问教客网: www.jiaokey.com</w:t>
      </w:r>
    </w:p>
    <w:p>
      <w:r>
        <w:t>英语读写教程  3 评论地址：https://www.jiaokey.com/book/detail/11717211.html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