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石林志</w:t>
      </w:r>
    </w:p>
    <w:p>
      <w:r>
        <w:rPr>
          <w:rFonts w:ascii="宋体" w:hAnsi="宋体" w:eastAsia="宋体"/>
          <w:sz w:val="24"/>
        </w:rPr>
        <w:t>窦光华主编；石林风景名胜区管理局，政协石林县文史委，石林县文体局编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窦光华主编；石林风景名胜区管理局，政协石林县文史委，石林县文体局编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本书出售、求购地址：https://www.jiaokey.com/book/detail/11717230.html</w:t>
      </w:r>
    </w:p>
    <w:p>
      <w:r>
        <w:t>更多相关图书推荐：https://www.jiaokey.com</w:t>
      </w:r>
    </w:p>
    <w:p>
      <w:r>
        <w:t>窦光华主编；石林风景名胜区管理局，政协石林县文史委，石林县文体局编 其他作品：https://www.jiaokey.com/tag/窦光华主编；石林风景名胜区管理局，政协石林县文史委，石林县文体局编.html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关键词搜索：https://www.jiaokey.com/tag/石林志.html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