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给小学教师的500条建议</w:t>
      </w:r>
    </w:p>
    <w:p>
      <w:r>
        <w:rPr>
          <w:rFonts w:ascii="宋体" w:hAnsi="宋体" w:eastAsia="宋体"/>
          <w:sz w:val="24"/>
        </w:rPr>
        <w:t>（英）埃玛·佩卡德，（英）尼克·佩卡德，（英）萨利·布朗著；易连云等译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给小学教师的500条建议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（英）埃玛·佩卡德，（英）尼克·佩卡德，（英）萨利·布朗著；易连云等译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本书出售、求购地址：https://www.jiaokey.com/book/detail/11717366.html</w:t>
      </w:r>
    </w:p>
    <w:p>
      <w:r>
        <w:t>更多相关图书推荐：https://www.jiaokey.com</w:t>
      </w:r>
    </w:p>
    <w:p>
      <w:r>
        <w:t>（英）埃玛·佩卡德，（英）尼克·佩卡德，（英）萨利·布朗著；易连云等译 其他作品：https://www.jiaokey.com/tag/（英）埃玛·佩卡德，（英）尼克·佩卡德，（英）萨利·布朗著；易连云等译.html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关键词搜索：https://www.jiaokey.com/tag/给小学教师的500条建议.html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