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书名：小学数学课程与教学论</w:t>
      </w:r>
    </w:p>
    <w:p>
      <w:r>
        <w:t>作者：张晓霞，李建萍主编</w:t>
      </w:r>
    </w:p>
    <w:p>
      <w:r>
        <w:t>出版社：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小学数学课程与教学论 评论地址：https://www.jiaokey.com/book/detail/11717390.html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