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汉语口语教程  通用性、组合型、滚动式  初级·A种本  下册</w:t>
      </w:r>
    </w:p>
    <w:p>
      <w:r>
        <w:rPr>
          <w:rFonts w:ascii="宋体" w:hAnsi="宋体" w:eastAsia="宋体"/>
          <w:sz w:val="24"/>
        </w:rPr>
        <w:t>陈光磊主编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汉语口语教程  通用性、组合型、滚动式  初级·A种本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本书出售、求购地址：https://www.jiaokey.com/book/detail/11717565.html</w:t>
      </w:r>
    </w:p>
    <w:p>
      <w:r>
        <w:t>更多相关图书推荐：https://www.jiaokey.com</w:t>
      </w:r>
    </w:p>
    <w:p>
      <w:r>
        <w:t>陈光磊主编 其他作品：https://www.jiaokey.com/tag/陈光磊主编.html</w:t>
      </w:r>
    </w:p>
    <w:p>
      <w:r>
        <w:t>北京语言文化大学出版社 出版图书：https://www.jiaokey.com/tag/北京语言文化大学出版社.html</w:t>
      </w:r>
    </w:p>
    <w:p>
      <w:r>
        <w:t>关键词搜索：https://www.jiaokey.com/tag/汉语口语教程  通用性、组合型、滚动式  初级·A种本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