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书名：高丽文学美学意识研究</w:t>
      </w:r>
    </w:p>
    <w:p>
      <w:r>
        <w:t>作者：蔡美花著</w:t>
      </w:r>
    </w:p>
    <w:p>
      <w:r>
        <w:t>出版社：延吉：延边大学出版社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高丽文学美学意识研究 评论地址：https://www.jiaokey.com/book/detail/11717629.html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