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书名：中外城市化进程透视  以韩国城市化为典型案例</w:t>
      </w:r>
    </w:p>
    <w:p>
      <w:r>
        <w:t>作者：金恩斌著</w:t>
      </w:r>
    </w:p>
    <w:p>
      <w:r>
        <w:t>出版社：延吉：延边大学出版社</w:t>
      </w:r>
    </w:p>
    <w:p>
      <w:r>
        <w:t>出版日期：2006.05</w:t>
      </w:r>
    </w:p>
    <w:p>
      <w:r>
        <w:t>总页数：242</w:t>
      </w:r>
    </w:p>
    <w:p>
      <w:r>
        <w:t>更多请访问教客网: www.jiaokey.com</w:t>
      </w:r>
    </w:p>
    <w:p>
      <w:r>
        <w:t>中外城市化进程透视  以韩国城市化为典型案例 评论地址：https://www.jiaokey.com/book/detail/11717637.html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