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书名：运动锻炼的科学原理与方法</w:t>
      </w:r>
    </w:p>
    <w:p>
      <w:r>
        <w:t>作者：闫万军等主编</w:t>
      </w:r>
    </w:p>
    <w:p>
      <w:r>
        <w:t>出版社：延吉：延边大学出版社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运动锻炼的科学原理与方法 评论地址：https://www.jiaokey.com/book/detail/11717646.html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