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书名：东营凹陷南斜坡地层油藏成藏规律研究</w:t>
      </w:r>
    </w:p>
    <w:p>
      <w:r>
        <w:t>作者：孙永壮，张凡芹著</w:t>
      </w:r>
    </w:p>
    <w:p>
      <w:r>
        <w:t>出版社：东营：中国石油大学出版社</w:t>
      </w:r>
    </w:p>
    <w:p>
      <w:r>
        <w:t>出版日期：2006.08</w:t>
      </w:r>
    </w:p>
    <w:p>
      <w:r>
        <w:t>总页数：167</w:t>
      </w:r>
    </w:p>
    <w:p>
      <w:r>
        <w:t>更多请访问教客网: www.jiaokey.com</w:t>
      </w:r>
    </w:p>
    <w:p>
      <w:r>
        <w:t>东营凹陷南斜坡地层油藏成藏规律研究 评论地址：https://www.jiaokey.com/book/detail/11717680.html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