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书名：天才少年的48种特质</w:t>
      </w:r>
    </w:p>
    <w:p>
      <w:r>
        <w:t>作者：崔华芳编著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天才少年的48种特质 评论地址：https://www.jiaokey.com/book/detail/11717693.html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