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第7辑</w:t>
      </w:r>
    </w:p>
    <w:p>
      <w:r>
        <w:t>作者：吉林省纪律检查委员会《浪淘沙》编辑室编</w:t>
      </w:r>
    </w:p>
    <w:p>
      <w:r>
        <w:t>出版社：北京：中国方正出版社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浪淘沙丛书-新闻纪实系列  第7辑 评论地址：https://www.jiaokey.com/book/detail/11717748.html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