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书名：美国审计署质量控制手册</w:t>
      </w:r>
    </w:p>
    <w:p>
      <w:r>
        <w:t>作者：审计&lt;font color=Red&gt;署&lt;/font&gt;审计科研所译</w:t>
      </w:r>
    </w:p>
    <w:p>
      <w:r>
        <w:t>出版社：北京:中国时代经济出版社,2006.03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美国审计署质量控制手册 评论地址：https://www.jiaokey.com/book/detail/11717943.html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