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复习大检阅  语文  三年级  上册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复习大检阅  语文  三年级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本书出售、求购地址：https://www.jiaokey.com/book/detail/11717954.html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蓝天出版社 出版图书：https://www.jiaokey.com/tag/蓝天出版社.html</w:t>
      </w:r>
    </w:p>
    <w:p>
      <w:r>
        <w:t>关键词搜索：https://www.jiaokey.com/tag/复习大检阅  语文  三年级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