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书名：文字哲学  关于一般文字学基本原理的思考</w:t>
      </w:r>
    </w:p>
    <w:p>
      <w:r>
        <w:t>作者：曹念明著</w:t>
      </w:r>
    </w:p>
    <w:p>
      <w:r>
        <w:t>出版社：成都：巴蜀书社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文字哲学  关于一般文字学基本原理的思考 评论地址：https://www.jiaokey.com/book/detail/11718084.html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