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书名：教师寄语集粹</w:t>
      </w:r>
    </w:p>
    <w:p>
      <w:r>
        <w:t>作者：王洪华，高国祥主编</w:t>
      </w:r>
    </w:p>
    <w:p>
      <w:r>
        <w:t>出版社：天津：天津古籍出版社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教师寄语集粹 评论地址：https://www.jiaokey.com/book/detail/11718119.html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