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书名：古典诗词读本  第4册</w:t>
      </w:r>
    </w:p>
    <w:p>
      <w:r>
        <w:t>作者：李建等编著</w:t>
      </w:r>
    </w:p>
    <w:p>
      <w:r>
        <w:t>出版社：南昌：江西高校出版社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古典诗词读本  第4册 评论地址：https://www.jiaokey.com/book/detail/11718189.html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