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书名：幼儿选答式十万个为什么  科学篇</w:t>
      </w:r>
    </w:p>
    <w:p>
      <w:r>
        <w:t>作者：北京和平雅华文化传播有限公司编</w:t>
      </w:r>
    </w:p>
    <w:p>
      <w:r>
        <w:t>出版社：南昌：江西高校出版社</w:t>
      </w:r>
    </w:p>
    <w:p>
      <w:r>
        <w:t>出版日期：2006.06</w:t>
      </w:r>
    </w:p>
    <w:p>
      <w:r>
        <w:t>总页数：91</w:t>
      </w:r>
    </w:p>
    <w:p>
      <w:r>
        <w:t>更多请访问教客网: www.jiaokey.com</w:t>
      </w:r>
    </w:p>
    <w:p>
      <w:r>
        <w:t>幼儿选答式十万个为什么  科学篇 评论地址：https://www.jiaokey.com/book/detail/11718197.html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