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书名：少年苏东坡</w:t>
      </w:r>
    </w:p>
    <w:p>
      <w:r>
        <w:t>作者：张忠全著；四川省眉山三苏祠博物馆，共青团眉山市委编</w:t>
      </w:r>
    </w:p>
    <w:p>
      <w:r>
        <w:t>出版社：成都：巴蜀书社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少年苏东坡 评论地址：https://www.jiaokey.com/book/detail/11718206.html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