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书名：语言知识运用专项突破100篇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语言知识运用专项突破100篇 评论地址：https://www.jiaokey.com/book/detail/11718221.html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