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书名：精明交易者  系统交易指南</w:t>
      </w:r>
    </w:p>
    <w:p>
      <w:r>
        <w:t>作者：（美）佩里 ·J. 考夫曼（Perry J. Kaufman）著；江宁译</w:t>
      </w:r>
    </w:p>
    <w:p>
      <w:r>
        <w:t>出版社：广州：广东经济出版社</w:t>
      </w:r>
    </w:p>
    <w:p>
      <w:r>
        <w:t>出版日期：2006.09</w:t>
      </w:r>
    </w:p>
    <w:p>
      <w:r>
        <w:t>总页数：260</w:t>
      </w:r>
    </w:p>
    <w:p>
      <w:r>
        <w:t>更多请访问教客网: www.jiaokey.com</w:t>
      </w:r>
    </w:p>
    <w:p>
      <w:r>
        <w:t>精明交易者  系统交易指南 评论地址：https://www.jiaokey.com/book/detail/11718331.html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