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书名：工商企业经营与管理概论</w:t>
      </w:r>
    </w:p>
    <w:p>
      <w:r>
        <w:t>作者：陈国生，刘文华主编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工商企业经营与管理概论 评论地址：https://www.jiaokey.com/book/detail/11718365.html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