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书名：第七届商务英语研讨会论文集</w:t>
      </w:r>
    </w:p>
    <w:p>
      <w:r>
        <w:t>作者：王关富，严明编著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总页数：470</w:t>
      </w:r>
    </w:p>
    <w:p>
      <w:r>
        <w:t>更多请访问教客网: www.jiaokey.com</w:t>
      </w:r>
    </w:p>
    <w:p>
      <w:r>
        <w:t>第七届商务英语研讨会论文集 评论地址：https://www.jiaokey.com/book/detail/11718373.html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