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书名：新世纪党的基本知识教程</w:t>
      </w:r>
    </w:p>
    <w:p>
      <w:r>
        <w:t>作者：施亚东主编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新世纪党的基本知识教程 评论地址：https://www.jiaokey.com/book/detail/11718382.html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