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书名：大千世界寓方寸：漫话邮票艺术</w:t>
      </w:r>
    </w:p>
    <w:p>
      <w:r>
        <w:t>作者：苏敏著</w:t>
      </w:r>
    </w:p>
    <w:p>
      <w:r>
        <w:t>出版社：大连:大连出版社,1996.06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大千世界寓方寸：漫话邮票艺术 评论地址：https://www.jiaokey.com/book/detail/11718845.html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