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书名：南京师范大学美术学院学生示范作品选</w:t>
      </w:r>
    </w:p>
    <w:p>
      <w:r>
        <w:t>作者：封家梁编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南京师范大学美术学院学生示范作品选 评论地址：https://www.jiaokey.com/book/detail/11718853.html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