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书名：中国上海2000年双年展及外围展文献</w:t>
      </w:r>
    </w:p>
    <w:p>
      <w:r>
        <w:t>作者：马钦忠编</w:t>
      </w:r>
    </w:p>
    <w:p>
      <w:r>
        <w:t>出版社：武汉：湖北美术出版社</w:t>
      </w:r>
    </w:p>
    <w:p>
      <w:r>
        <w:t>出版日期：2002.09</w:t>
      </w:r>
    </w:p>
    <w:p>
      <w:r>
        <w:t>总页数：283</w:t>
      </w:r>
    </w:p>
    <w:p>
      <w:r>
        <w:t>更多请访问教客网: www.jiaokey.com</w:t>
      </w:r>
    </w:p>
    <w:p>
      <w:r>
        <w:t>中国上海2000年双年展及外围展文献 评论地址：https://www.jiaokey.com/book/detail/11718870.html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