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西班牙派拉蒙绘画技法丛书  4  油画刀技法</w:t>
      </w:r>
    </w:p>
    <w:p>
      <w:r>
        <w:rPr>
          <w:rFonts w:ascii="宋体" w:hAnsi="宋体" w:eastAsia="宋体"/>
          <w:sz w:val="24"/>
        </w:rPr>
        <w:t>（西）巴耶斯塔尔等编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西班牙派拉蒙绘画技法丛书  4  油画刀技法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（西）巴耶斯塔尔等编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本书出售、求购地址：https://www.jiaokey.com/book/detail/11718992.html</w:t>
      </w:r>
    </w:p>
    <w:p>
      <w:r>
        <w:t>更多相关图书推荐：https://www.jiaokey.com</w:t>
      </w:r>
    </w:p>
    <w:p>
      <w:r>
        <w:t>（西）巴耶斯塔尔等编 其他作品：https://www.jiaokey.com/tag/（西）巴耶斯塔尔等编.html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关键词搜索：https://www.jiaokey.com/tag/西班牙派拉蒙绘画技法丛书  4  油画刀技法.html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