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河南民间文学集成地方卷  开封歌谣谚语集成</w:t>
      </w:r>
    </w:p>
    <w:p>
      <w:r>
        <w:rPr>
          <w:rFonts w:ascii="宋体" w:hAnsi="宋体" w:eastAsia="宋体"/>
          <w:sz w:val="24"/>
        </w:rPr>
        <w:t>杜绪昌，张子英主编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河南民间文学集成地方卷  开封歌谣谚语集成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杜绪昌，张子英主编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本书出售、求购地址：https://www.jiaokey.com/book/detail/11719294.html</w:t>
      </w:r>
    </w:p>
    <w:p>
      <w:r>
        <w:t>更多相关图书推荐：https://www.jiaokey.com</w:t>
      </w:r>
    </w:p>
    <w:p>
      <w:r>
        <w:t>杜绪昌，张子英主编 其他作品：https://www.jiaokey.com/tag/杜绪昌，张子英主编.html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关键词搜索：https://www.jiaokey.com/tag/河南民间文学集成地方卷  开封歌谣谚语集成.html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