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书名：我国彩票市场结构与政府监管体制改革研究</w:t>
      </w:r>
    </w:p>
    <w:p>
      <w:r>
        <w:t>作者：朱彤，周耀东，许力攀著</w:t>
      </w:r>
    </w:p>
    <w:p>
      <w:r>
        <w:t>出版社：北京：中国商业出版社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我国彩票市场结构与政府监管体制改革研究 评论地址：https://www.jiaokey.com/book/detail/11719436.html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