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外国幼儿故事名篇  适合3岁前-4岁</w:t>
      </w:r>
    </w:p>
    <w:p>
      <w:r>
        <w:rPr>
          <w:rFonts w:ascii="宋体" w:hAnsi="宋体" w:eastAsia="宋体"/>
          <w:sz w:val="24"/>
        </w:rPr>
        <w:t>少明，兴琴编译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外国幼儿故事名篇  适合3岁前-4岁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少明，兴琴编译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本书出售、求购地址：https://www.jiaokey.com/book/detail/11720162.html</w:t>
      </w:r>
    </w:p>
    <w:p>
      <w:r>
        <w:t>更多相关图书推荐：https://www.jiaokey.com</w:t>
      </w:r>
    </w:p>
    <w:p>
      <w:r>
        <w:t>少明，兴琴编译 其他作品：https://www.jiaokey.com/tag/少明，兴琴编译.html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关键词搜索：https://www.jiaokey.com/tag/外国幼儿故事名篇  适合3岁前-4岁.html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