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老师永远是老师  青春版</w:t>
      </w:r>
    </w:p>
    <w:p>
      <w:r>
        <w:rPr>
          <w:rFonts w:ascii="宋体" w:hAnsi="宋体" w:eastAsia="宋体"/>
          <w:sz w:val="24"/>
        </w:rPr>
        <w:t>陈忠实，（美）斯坦伯格等著；阿东，剑锋选编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老师永远是老师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陈忠实，（美）斯坦伯格等著；阿东，剑锋选编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本书出售、求购地址：https://www.jiaokey.com/book/detail/11720214.html</w:t>
      </w:r>
    </w:p>
    <w:p>
      <w:r>
        <w:t>更多相关图书推荐：https://www.jiaokey.com</w:t>
      </w:r>
    </w:p>
    <w:p>
      <w:r>
        <w:t>陈忠实，（美）斯坦伯格等著；阿东，剑锋选编 其他作品：https://www.jiaokey.com/tag/陈忠实，（美）斯坦伯格等著；阿东，剑锋选编.html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关键词搜索：https://www.jiaokey.com/tag/老师永远是老师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