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书名：邮差总按两次铃</w:t>
      </w:r>
    </w:p>
    <w:p>
      <w:r>
        <w:t>作者：（美）凯恩（Cain，J.M.）著；陈秋美译</w:t>
      </w:r>
    </w:p>
    <w:p>
      <w:r>
        <w:t>出版社：南京：译林出版社</w:t>
      </w:r>
    </w:p>
    <w:p>
      <w:r>
        <w:t>出版日期：2006.07</w:t>
      </w:r>
    </w:p>
    <w:p>
      <w:r>
        <w:t>总页数：128</w:t>
      </w:r>
    </w:p>
    <w:p>
      <w:r>
        <w:t>更多请访问教客网: www.jiaokey.com</w:t>
      </w:r>
    </w:p>
    <w:p>
      <w:r>
        <w:t>邮差总按两次铃 评论地址：https://www.jiaokey.com/book/detail/11720268.html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