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“小水泥”技术资料  提高普通立窑产量质量的措施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0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“小水泥”技术资料  提高普通立窑产量质量的措施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本书出售、求购地址：https://www.jiaokey.com/book/detail/11720329.html</w:t>
      </w:r>
    </w:p>
    <w:p>
      <w:r>
        <w:t>更多相关图书推荐：https://www.jiaokey.com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关键词搜索：https://www.jiaokey.com/tag/“小水泥”技术资料  提高普通立窑产量质量的措施.html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