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书名：《河南城建志》参考资料  当代河南城市建设资料专辑  7  欣欣向荣的河南城镇</w:t>
      </w:r>
    </w:p>
    <w:p>
      <w:r>
        <w:t>作者：河南省城乡建设志编纂办公室编</w:t>
      </w:r>
    </w:p>
    <w:p>
      <w:r>
        <w:t>出版社：1985.10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《河南城建志》参考资料  当代河南城市建设资料专辑  7  欣欣向荣的河南城镇 评论地址：https://www.jiaokey.com/book/detail/11720341.html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