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书名：360°全景太空  眺望宇宙</w:t>
      </w:r>
    </w:p>
    <w:p>
      <w:r>
        <w:t>作者：《360°全景太空》编写组编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总页数：63</w:t>
      </w:r>
    </w:p>
    <w:p>
      <w:r>
        <w:t>更多请访问教客网: www.jiaokey.com</w:t>
      </w:r>
    </w:p>
    <w:p>
      <w:r>
        <w:t>360°全景太空  眺望宇宙 评论地址：https://www.jiaokey.com/book/detail/11720439.html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