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ATC-47自动电话局的设备计算</w:t>
      </w:r>
    </w:p>
    <w:p>
      <w:r>
        <w:rPr>
          <w:rFonts w:ascii="宋体" w:hAnsi="宋体" w:eastAsia="宋体"/>
          <w:sz w:val="24"/>
        </w:rPr>
        <w:t>苏联B.K.列捷尔松著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ATC-47自动电话局的设备计算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苏联B.K.列捷尔松著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本书出售、求购地址：https://www.jiaokey.com/book/detail/11720455.html</w:t>
      </w:r>
    </w:p>
    <w:p>
      <w:r>
        <w:t>更多相关图书推荐：https://www.jiaokey.com</w:t>
      </w:r>
    </w:p>
    <w:p>
      <w:r>
        <w:t>苏联B.K.列捷尔松著 其他作品：https://www.jiaokey.com/tag/苏联B.K.列捷尔松著.html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关键词搜索：https://www.jiaokey.com/tag/ATC-47自动电话局的设备计算.html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