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书名：BSOJ A.B.C.D-12型十二路明线载波电话制说明书</w:t>
      </w:r>
    </w:p>
    <w:p>
      <w:r>
        <w:t>作者：中华人民共和国铁道部设计总局电务设计事务所译</w:t>
      </w:r>
    </w:p>
    <w:p>
      <w:r>
        <w:t>出版社：北京：人民邮电出版社</w:t>
      </w:r>
    </w:p>
    <w:p>
      <w:r>
        <w:t>出版日期：1956.02</w:t>
      </w:r>
    </w:p>
    <w:p>
      <w:r>
        <w:t>总页数：305</w:t>
      </w:r>
    </w:p>
    <w:p>
      <w:r>
        <w:t>更多请访问教客网: www.jiaokey.com</w:t>
      </w:r>
    </w:p>
    <w:p>
      <w:r>
        <w:t>BSOJ A.B.C.D-12型十二路明线载波电话制说明书 评论地址：https://www.jiaokey.com/book/detail/11720461.html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