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书名：帮助孩子成长的小故事大道理</w:t>
      </w:r>
    </w:p>
    <w:p>
      <w:r>
        <w:t>作者：独角王工作室编</w:t>
      </w:r>
    </w:p>
    <w:p>
      <w:r>
        <w:t>出版社：成都：天地出版社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帮助孩子成长的小故事大道理 评论地址：https://www.jiaokey.com/book/detail/11720567.html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